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2-388</w:t>
      </w:r>
      <w:r>
        <w:rPr>
          <w:rFonts w:ascii="Times New Roman" w:eastAsia="Times New Roman" w:hAnsi="Times New Roman" w:cs="Times New Roman"/>
        </w:rPr>
        <w:t>5-2611/24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 сентябр</w:t>
      </w:r>
      <w:r>
        <w:rPr>
          <w:rFonts w:ascii="Times New Roman" w:eastAsia="Times New Roman" w:hAnsi="Times New Roman" w:cs="Times New Roman"/>
          <w:sz w:val="28"/>
          <w:szCs w:val="28"/>
        </w:rPr>
        <w:t>я 2024 года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Бордунов М.Б., при секретаре судебного заседания Слесаревой Т.И.,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ответчика Плотникова А.С., действующего на основании доверенности от 06.03.2024 № 86АА3934312,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«ПКО ВПК-Капитал» к Стенниковой Нине Родионо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 о взыскании задолженности по договору займа,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«ПКО ВПК-Капитал»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12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Стенниковой Нине Родионовне, </w:t>
      </w:r>
      <w:r>
        <w:rPr>
          <w:rStyle w:val="cat-PassportDatagrp-1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 взыскании задолженнос</w:t>
      </w:r>
      <w:r>
        <w:rPr>
          <w:rFonts w:ascii="Times New Roman" w:eastAsia="Times New Roman" w:hAnsi="Times New Roman" w:cs="Times New Roman"/>
          <w:sz w:val="28"/>
          <w:szCs w:val="28"/>
        </w:rPr>
        <w:t>ти по договору займа –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И.о. мирового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2-388</w:t>
      </w:r>
      <w:r>
        <w:rPr>
          <w:rFonts w:ascii="Times New Roman" w:eastAsia="Times New Roman" w:hAnsi="Times New Roman" w:cs="Times New Roman"/>
          <w:sz w:val="22"/>
          <w:szCs w:val="22"/>
        </w:rPr>
        <w:t>5-2611/2024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9">
    <w:name w:val="cat-PhoneNumber grp-12 rplc-9"/>
    <w:basedOn w:val="DefaultParagraphFont"/>
  </w:style>
  <w:style w:type="character" w:customStyle="1" w:styleId="cat-PassportDatagrp-10rplc-11">
    <w:name w:val="cat-PassportData grp-1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